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5-693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-01-2026-003872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</w:t>
      </w:r>
      <w:r>
        <w:rPr>
          <w:rFonts w:ascii="Times New Roman" w:eastAsia="Times New Roman" w:hAnsi="Times New Roman" w:cs="Times New Roman"/>
          <w:sz w:val="28"/>
          <w:szCs w:val="28"/>
        </w:rPr>
        <w:t>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Кузьмина Алексея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09.08.2024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Кузьмин А.С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Республики, д. 84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Кузьмин А.С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Кузьмина А.С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421026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полицейского ОБППСП от 13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Павловой А.С. от 13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13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Кузьмина А.С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Кузьмина А.С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Кузьмина Алексея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восемь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14.05.2026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15.05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5-693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0">
    <w:name w:val="cat-UserDefined grp-2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